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movie which would make the audience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Films made to frighten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Films about space and aliens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translation of words across the bottom of 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language is removed and replaced by actors speaking their own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film is not performed on stage, it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supervises the actors and activities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judges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food to eat while watching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playing another person in a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cinema</dc:title>
  <dcterms:created xsi:type="dcterms:W3CDTF">2021-10-11T18:53:20Z</dcterms:created>
  <dcterms:modified xsi:type="dcterms:W3CDTF">2021-10-11T18:53:20Z</dcterms:modified>
</cp:coreProperties>
</file>