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colorless fluid containing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 hollow muscular organ that is in the center of the circulatory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of the fine branching blood vessels that for my network between the arteriols and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vein carrying oxygenated blood from the heart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large vein carrying deoxygenated blood into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blood vessel that carries blood that is low in oxygen content from the body back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Flexible, elastic tubes with muscular walls that expand and contract to pump blood through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main artery of the body supplying oxygenated blood to the circulatory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fluid circulating through the heart, arteries, veins, and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pair of organs, the principal parts of the respiratory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 Vocab</dc:title>
  <dcterms:created xsi:type="dcterms:W3CDTF">2021-10-11T18:53:39Z</dcterms:created>
  <dcterms:modified xsi:type="dcterms:W3CDTF">2021-10-11T18:53:39Z</dcterms:modified>
</cp:coreProperties>
</file>