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 and 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vein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pulse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blood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pulse in the neck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Returns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arms are not accessible where else can you draw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blood to circulate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preferred procedure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phlebotomist should not draw blood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forearm area below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vein closest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tiny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pumps blood through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artery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 and Phlebotomy</dc:title>
  <dcterms:created xsi:type="dcterms:W3CDTF">2021-10-11T18:54:47Z</dcterms:created>
  <dcterms:modified xsi:type="dcterms:W3CDTF">2021-10-11T18:54:47Z</dcterms:modified>
</cp:coreProperties>
</file>