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p>
      <w:pPr>
        <w:pStyle w:val="Questions"/>
      </w:pPr>
      <w:r>
        <w:t xml:space="preserve">1. EOXGNY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AYICLRALP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TAARO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HET IAORCYRCULT YSSEMT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5. TTAPORSNRS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SLCLE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ORBACN IODIDXE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MSLLA IETISTENN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ATREH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USNLG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LBODO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TERYAR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2021-10-11T18:54:14Z</dcterms:created>
  <dcterms:modified xsi:type="dcterms:W3CDTF">2021-10-11T18:54:14Z</dcterms:modified>
</cp:coreProperties>
</file>