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cirulatory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exhale    </w:t>
      </w:r>
      <w:r>
        <w:t xml:space="preserve">   inhale    </w:t>
      </w:r>
      <w:r>
        <w:t xml:space="preserve">   diaphragm    </w:t>
      </w:r>
      <w:r>
        <w:t xml:space="preserve">   bronchiole    </w:t>
      </w:r>
      <w:r>
        <w:t xml:space="preserve">   alveoli    </w:t>
      </w:r>
      <w:r>
        <w:t xml:space="preserve">   muscle    </w:t>
      </w:r>
      <w:r>
        <w:t xml:space="preserve">   oxygenated    </w:t>
      </w:r>
      <w:r>
        <w:t xml:space="preserve">   value    </w:t>
      </w:r>
      <w:r>
        <w:t xml:space="preserve">   vein    </w:t>
      </w:r>
      <w:r>
        <w:t xml:space="preserve">   arteries    </w:t>
      </w:r>
      <w:r>
        <w:t xml:space="preserve">   aorta    </w:t>
      </w:r>
      <w:r>
        <w:t xml:space="preserve">   pulmonary    </w:t>
      </w:r>
      <w:r>
        <w:t xml:space="preserve">   ventrical    </w:t>
      </w:r>
      <w:r>
        <w:t xml:space="preserve">   atrium    </w:t>
      </w:r>
      <w:r>
        <w:t xml:space="preserve">   chamber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cirulatory system </dc:title>
  <dcterms:created xsi:type="dcterms:W3CDTF">2021-10-11T18:54:57Z</dcterms:created>
  <dcterms:modified xsi:type="dcterms:W3CDTF">2021-10-11T18:54:57Z</dcterms:modified>
</cp:coreProperties>
</file>