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Accomplice    </w:t>
      </w:r>
      <w:r>
        <w:t xml:space="preserve">   Convoluted    </w:t>
      </w:r>
      <w:r>
        <w:t xml:space="preserve">   Decipher    </w:t>
      </w:r>
      <w:r>
        <w:t xml:space="preserve">   Delectable    </w:t>
      </w:r>
      <w:r>
        <w:t xml:space="preserve">   Egress    </w:t>
      </w:r>
      <w:r>
        <w:t xml:space="preserve">   Embedded    </w:t>
      </w:r>
      <w:r>
        <w:t xml:space="preserve">   Enraged    </w:t>
      </w:r>
      <w:r>
        <w:t xml:space="preserve">   Impatient    </w:t>
      </w:r>
      <w:r>
        <w:t xml:space="preserve">   Impudence    </w:t>
      </w:r>
      <w:r>
        <w:t xml:space="preserve">   Methodically    </w:t>
      </w:r>
      <w:r>
        <w:t xml:space="preserve">   Rummaged    </w:t>
      </w:r>
      <w:r>
        <w:t xml:space="preserve">   Sauntering    </w:t>
      </w:r>
      <w:r>
        <w:t xml:space="preserve">   Tainted    </w:t>
      </w:r>
      <w:r>
        <w:t xml:space="preserve">   Tumult    </w:t>
      </w:r>
      <w:r>
        <w:t xml:space="preserve">   Unmistakeable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</dc:title>
  <dcterms:created xsi:type="dcterms:W3CDTF">2021-10-11T18:54:31Z</dcterms:created>
  <dcterms:modified xsi:type="dcterms:W3CDTF">2021-10-11T18:54:31Z</dcterms:modified>
</cp:coreProperties>
</file>