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city of ember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city of ember crossword</dc:title>
  <dcterms:created xsi:type="dcterms:W3CDTF">2021-10-11T18:54:29Z</dcterms:created>
  <dcterms:modified xsi:type="dcterms:W3CDTF">2021-10-11T18:54:29Z</dcterms:modified>
</cp:coreProperties>
</file>