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city of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Lines assignment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Doon works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they get into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is the gardener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eats all the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find____________For clues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book simble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ate the mayor?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lizzie get the canned food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light</dc:title>
  <dcterms:created xsi:type="dcterms:W3CDTF">2021-10-11T18:54:14Z</dcterms:created>
  <dcterms:modified xsi:type="dcterms:W3CDTF">2021-10-11T18:54:14Z</dcterms:modified>
</cp:coreProperties>
</file>