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doon    </w:t>
      </w:r>
      <w:r>
        <w:t xml:space="preserve">   lina    </w:t>
      </w:r>
      <w:r>
        <w:t xml:space="preserve">   escape    </w:t>
      </w:r>
      <w:r>
        <w:t xml:space="preserve">   messenger    </w:t>
      </w:r>
      <w:r>
        <w:t xml:space="preserve">   pipeworks    </w:t>
      </w:r>
      <w:r>
        <w:t xml:space="preserve">   Ember    </w:t>
      </w:r>
      <w:r>
        <w:t xml:space="preserve">   instructions    </w:t>
      </w:r>
      <w:r>
        <w:t xml:space="preserve">   Mayor    </w:t>
      </w:r>
      <w:r>
        <w:t xml:space="preserve">   Lightbulb    </w:t>
      </w:r>
      <w:r>
        <w:t xml:space="preserve">   Underground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light</dc:title>
  <dcterms:created xsi:type="dcterms:W3CDTF">2021-10-11T18:54:17Z</dcterms:created>
  <dcterms:modified xsi:type="dcterms:W3CDTF">2021-10-11T18:54:17Z</dcterms:modified>
</cp:coreProperties>
</file>