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city’s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is the Empire State Building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ocean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Richest city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ocean around Antartica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has 50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main islands does Japan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has only 13 letters in there alphabet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park in New York City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has 120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windiest city in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Antartica have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French fries originally come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city’s of the world</dc:title>
  <dcterms:created xsi:type="dcterms:W3CDTF">2021-10-11T18:54:44Z</dcterms:created>
  <dcterms:modified xsi:type="dcterms:W3CDTF">2021-10-11T18:54:44Z</dcterms:modified>
</cp:coreProperties>
</file>