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voodoo    </w:t>
      </w:r>
      <w:r>
        <w:t xml:space="preserve">   july    </w:t>
      </w:r>
      <w:r>
        <w:t xml:space="preserve">   america    </w:t>
      </w:r>
      <w:r>
        <w:t xml:space="preserve">   white    </w:t>
      </w:r>
      <w:r>
        <w:t xml:space="preserve">   black    </w:t>
      </w:r>
      <w:r>
        <w:t xml:space="preserve">   kkk    </w:t>
      </w:r>
      <w:r>
        <w:t xml:space="preserve">   wwtwo    </w:t>
      </w:r>
      <w:r>
        <w:t xml:space="preserve">   wwone    </w:t>
      </w:r>
      <w:r>
        <w:t xml:space="preserve">   Racism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civil rights</dc:title>
  <dcterms:created xsi:type="dcterms:W3CDTF">2021-10-10T23:47:22Z</dcterms:created>
  <dcterms:modified xsi:type="dcterms:W3CDTF">2021-10-10T23:47:22Z</dcterms:modified>
</cp:coreProperties>
</file>