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Secede    </w:t>
      </w:r>
      <w:r>
        <w:t xml:space="preserve">   Uncle Tom Cabin    </w:t>
      </w:r>
      <w:r>
        <w:t xml:space="preserve">   Abraham Lincoln    </w:t>
      </w:r>
      <w:r>
        <w:t xml:space="preserve">   Kansas-Nebraska Act    </w:t>
      </w:r>
      <w:r>
        <w:t xml:space="preserve">   Confederate    </w:t>
      </w:r>
      <w:r>
        <w:t xml:space="preserve">   Appomattox    </w:t>
      </w:r>
      <w:r>
        <w:t xml:space="preserve">   Andersonville Prison    </w:t>
      </w:r>
      <w:r>
        <w:t xml:space="preserve">   March to the sea    </w:t>
      </w:r>
      <w:r>
        <w:t xml:space="preserve">   Atlanta Campaign    </w:t>
      </w:r>
      <w:r>
        <w:t xml:space="preserve">   Chickamauga    </w:t>
      </w:r>
      <w:r>
        <w:t xml:space="preserve">   Emancipation Proclamation    </w:t>
      </w:r>
      <w:r>
        <w:t xml:space="preserve">   Gettysburg    </w:t>
      </w:r>
      <w:r>
        <w:t xml:space="preserve">   Union Blockade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 </dc:title>
  <dcterms:created xsi:type="dcterms:W3CDTF">2021-10-11T18:54:58Z</dcterms:created>
  <dcterms:modified xsi:type="dcterms:W3CDTF">2021-10-11T18:54:58Z</dcterms:modified>
</cp:coreProperties>
</file>