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general to leadl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killed Abraham Lincoln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died in the first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won fort sumter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surrendered in the battle of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last battle of the civil was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(blank) happened the same days as gettysburg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north's general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Norths president?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the civil war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lead the Confederate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first shot that started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south's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passed the 13th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south surrounded only if they keeped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Souths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General E lee lost the battle in July 4th?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civil war happened because they wanted to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side let slaves fight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quoted the deceleration of independence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 </dc:title>
  <dcterms:created xsi:type="dcterms:W3CDTF">2021-10-11T18:54:05Z</dcterms:created>
  <dcterms:modified xsi:type="dcterms:W3CDTF">2021-10-11T18:54:05Z</dcterms:modified>
</cp:coreProperties>
</file>