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Slave    </w:t>
      </w:r>
      <w:r>
        <w:t xml:space="preserve">   Fort sumter    </w:t>
      </w:r>
      <w:r>
        <w:t xml:space="preserve">   The battle of bull run    </w:t>
      </w:r>
      <w:r>
        <w:t xml:space="preserve">   Civil war    </w:t>
      </w:r>
      <w:r>
        <w:t xml:space="preserve">   Clara barton    </w:t>
      </w:r>
      <w:r>
        <w:t xml:space="preserve">   Dred scott    </w:t>
      </w:r>
      <w:r>
        <w:t xml:space="preserve">   Grant    </w:t>
      </w:r>
      <w:r>
        <w:t xml:space="preserve">   Harriet beecher stowe    </w:t>
      </w:r>
      <w:r>
        <w:t xml:space="preserve">   Harriet tubman    </w:t>
      </w:r>
      <w:r>
        <w:t xml:space="preserve">   John brown    </w:t>
      </w:r>
      <w:r>
        <w:t xml:space="preserve">   Lee    </w:t>
      </w:r>
      <w:r>
        <w:t xml:space="preserve">   lincoln    </w:t>
      </w:r>
      <w:r>
        <w:t xml:space="preserve">   Mr.Castillo    </w:t>
      </w:r>
      <w:r>
        <w:t xml:space="preserve">   Red cross    </w:t>
      </w:r>
      <w:r>
        <w:t xml:space="preserve">   Underground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puzzle</dc:title>
  <dcterms:created xsi:type="dcterms:W3CDTF">2021-10-11T18:54:14Z</dcterms:created>
  <dcterms:modified xsi:type="dcterms:W3CDTF">2021-10-11T18:54:14Z</dcterms:modified>
</cp:coreProperties>
</file>