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vertical distance between a crest and its trough?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_________=The changing shape of waves and crests as they bend and refract when nearing the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surges up the shore is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Constructive waves: _____ sand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beaches surround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___________= Minerals dissolved by sea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Destructive waves: water does not __________ into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deep ocean waters, particles of water _______(turn in a clockwise motion) beneath wave crests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ratio of wave height to wave length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__________= Rock fragments thrown into other rocks by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that flows back into the sea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_____________= rocks being wedged apart with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 is all over the place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the distance over which the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_________= Rocks ground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coastal zone is an area where sea, land, and air meet to shape_________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Longshore ___________ are produced when the waves that approach the coastline are not exactly parallel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Longshore ______= Sediments moving across the beach in a zig-zag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Australia's deadliest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Disruptions on the surface of the water are produced by wind blowing over the ocean. These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troughs?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horizontal distance between two crests/troughs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Vegetation helps to __________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top of a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 is the actual boundary of land and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coast</dc:title>
  <dcterms:created xsi:type="dcterms:W3CDTF">2021-10-11T18:55:22Z</dcterms:created>
  <dcterms:modified xsi:type="dcterms:W3CDTF">2021-10-11T18:55:22Z</dcterms:modified>
</cp:coreProperties>
</file>