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coastal Zone</w:t>
      </w:r>
    </w:p>
    <w:p>
      <w:pPr>
        <w:pStyle w:val="Questions"/>
      </w:pPr>
      <w:r>
        <w:t xml:space="preserve">1. CTOSAS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SAWEV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DVTUETRCESI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UOTVCNRCTESI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ACHBE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TRAIEALM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HSWAS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KABASWCH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GREYEN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HTECF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Coasts    </w:t>
      </w:r>
      <w:r>
        <w:t xml:space="preserve">   Waves    </w:t>
      </w:r>
      <w:r>
        <w:t xml:space="preserve">   Destructive    </w:t>
      </w:r>
      <w:r>
        <w:t xml:space="preserve">   Constructive    </w:t>
      </w:r>
      <w:r>
        <w:t xml:space="preserve">   Beach    </w:t>
      </w:r>
      <w:r>
        <w:t xml:space="preserve">   Material    </w:t>
      </w:r>
      <w:r>
        <w:t xml:space="preserve">   Swash    </w:t>
      </w:r>
      <w:r>
        <w:t xml:space="preserve">   Backwash    </w:t>
      </w:r>
      <w:r>
        <w:t xml:space="preserve">   Energy    </w:t>
      </w:r>
      <w:r>
        <w:t xml:space="preserve">   Fetch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coastal Zone</dc:title>
  <dcterms:created xsi:type="dcterms:W3CDTF">2021-10-11T18:54:00Z</dcterms:created>
  <dcterms:modified xsi:type="dcterms:W3CDTF">2021-10-11T18:54:00Z</dcterms:modified>
</cp:coreProperties>
</file>