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colonies unite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all the military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and orders issued by the king and the British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walls made or earth and stone to help the colonist defend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 for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meeting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warships to prevent other ships from entering or leaving a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signed request made to and official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provide or pay for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lawmaking branch of the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 control of a good or service in an area to one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freedom to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formal agreement among groups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public announcement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speaking or acting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sudden, complete change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part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statment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 in Massachusetts ; got their name because they were said to be ready to fight in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against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 unite</dc:title>
  <dcterms:created xsi:type="dcterms:W3CDTF">2021-10-11T18:55:02Z</dcterms:created>
  <dcterms:modified xsi:type="dcterms:W3CDTF">2021-10-11T18:55:02Z</dcterms:modified>
</cp:coreProperties>
</file>