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colonies unite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agreement among group or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lawmaking branch of the British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signed request made to an official person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of representatives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all the military forces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part of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refuse 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control of a good or service in an area to one person or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walls made or earth and stone to help colonists defend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representatives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leader of all the military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freedom to govern themselves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and order issued by the king and the British parliament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pubic announcement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use warships to prevent other ships from entering or leaving a harbor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ancient symbol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colonist in Massachusetts ; got their name because they were said to be ready to fight in minutes notice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 for spending money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colonies unite </dc:title>
  <dcterms:created xsi:type="dcterms:W3CDTF">2021-10-11T18:55:04Z</dcterms:created>
  <dcterms:modified xsi:type="dcterms:W3CDTF">2021-10-11T18:55:04Z</dcterms:modified>
</cp:coreProperties>
</file>