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colony of Georgia</w:t>
      </w:r>
    </w:p>
    <w:p>
      <w:pPr>
        <w:pStyle w:val="Questions"/>
      </w:pPr>
      <w:r>
        <w:t xml:space="preserve">1. COHICOMHTI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AERGGIO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KNGI REEOGG HET SDOCNE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4. TTAELB OF 'SENJNKI ERA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5. MRAY UGVEOSMR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RHNCEF AND AINDIN AWR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TSESUETR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AYRMCWAA FULBF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INSNIDA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ERHACRT OF 2317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SVGSAAE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MSJAE PEEOGOLRTH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ARLTROATSN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DSAWR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 VANHANSA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TUHOS LCARNIAO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APSHINS TAEHRT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AERGT BINATRI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POEYRIRPATR NLOCOY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20. YRALO OYOLCN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.TS MINSOS NDASIL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22. TBLEAT FO LOBODY AHMRS </w:t>
      </w:r>
      <w:r>
        <w:rPr>
          <w:u w:val="single"/>
        </w:rPr>
        <w:t xml:space="preserve">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colony of Georgia</dc:title>
  <dcterms:created xsi:type="dcterms:W3CDTF">2021-10-11T18:54:07Z</dcterms:created>
  <dcterms:modified xsi:type="dcterms:W3CDTF">2021-10-11T18:54:07Z</dcterms:modified>
</cp:coreProperties>
</file>