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The colony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 translated for people and also was a trading post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reasons James O. started a colony in GA. King George II wanted to produce rice,silk , and vineyards in GA.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21 _________, including James 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cheif of Yamacraw Bluff (Savannah)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cheif Tomochichi let settle on Yamacraw Bluff (Savannah)?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GA. was a buffer to protect the colony also another reason James O. started a colony in GA.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who established permission of Charter in 1732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Yamacraw Bluff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reason James O. started a colony in GA. James O. wanted to give/help people (debtors)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unhappy with the colonys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The colony of Georgia</dc:title>
  <dcterms:created xsi:type="dcterms:W3CDTF">2021-10-10T23:42:20Z</dcterms:created>
  <dcterms:modified xsi:type="dcterms:W3CDTF">2021-10-10T23:42:20Z</dcterms:modified>
</cp:coreProperties>
</file>