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of the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music with cowboys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racial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adjectif for pride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where a person sing in front of a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organized a concert (for exemple)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Keybord musical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of personify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Percussion instrument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the music</dc:title>
  <dcterms:created xsi:type="dcterms:W3CDTF">2021-10-11T18:55:29Z</dcterms:created>
  <dcterms:modified xsi:type="dcterms:W3CDTF">2021-10-11T18:55:29Z</dcterms:modified>
</cp:coreProperties>
</file>