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Ruth when she got pregnant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Hunter to James?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Ruth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group of people that killed blacks?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James stepfathers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Ruth go the summer she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James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Ruths best friend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Ruths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Ruths family consider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James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Ruths moms youngest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knew Ruth was pregnant?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Hunter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Luarie's husbands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Ruths older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her boy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James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James real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Ruths brother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2</dc:title>
  <dcterms:created xsi:type="dcterms:W3CDTF">2021-10-11T18:55:35Z</dcterms:created>
  <dcterms:modified xsi:type="dcterms:W3CDTF">2021-10-11T18:55:35Z</dcterms:modified>
</cp:coreProperties>
</file>