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afro    </w:t>
      </w:r>
      <w:r>
        <w:t xml:space="preserve">   white woman    </w:t>
      </w:r>
      <w:r>
        <w:t xml:space="preserve">   agitated    </w:t>
      </w:r>
      <w:r>
        <w:t xml:space="preserve">   New York    </w:t>
      </w:r>
      <w:r>
        <w:t xml:space="preserve">   ma    </w:t>
      </w:r>
      <w:r>
        <w:t xml:space="preserve">   Oberlin college    </w:t>
      </w:r>
      <w:r>
        <w:t xml:space="preserve">   Europe    </w:t>
      </w:r>
      <w:r>
        <w:t xml:space="preserve">   Chadds ford    </w:t>
      </w:r>
      <w:r>
        <w:t xml:space="preserve">   Pearl    </w:t>
      </w:r>
      <w:r>
        <w:t xml:space="preserve">   David    </w:t>
      </w:r>
      <w:r>
        <w:t xml:space="preserve">   Dcid    </w:t>
      </w:r>
      <w:r>
        <w:t xml:space="preserve">   Mrs Dawson    </w:t>
      </w:r>
      <w:r>
        <w:t xml:space="preserve">   Delaware    </w:t>
      </w:r>
      <w:r>
        <w:t xml:space="preserve">   The promise    </w:t>
      </w:r>
      <w:r>
        <w:t xml:space="preserve">   harlem    </w:t>
      </w:r>
      <w:r>
        <w:t xml:space="preserve">   driving    </w:t>
      </w:r>
      <w:r>
        <w:t xml:space="preserve">   graduation    </w:t>
      </w:r>
      <w:r>
        <w:t xml:space="preserve">   Pregnant    </w:t>
      </w:r>
      <w:r>
        <w:t xml:space="preserve">   Suffolk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3</dc:title>
  <dcterms:created xsi:type="dcterms:W3CDTF">2021-10-11T18:55:40Z</dcterms:created>
  <dcterms:modified xsi:type="dcterms:W3CDTF">2021-10-11T18:55:40Z</dcterms:modified>
</cp:coreProperties>
</file>