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verboten    </w:t>
      </w:r>
      <w:r>
        <w:t xml:space="preserve">   father    </w:t>
      </w:r>
      <w:r>
        <w:t xml:space="preserve">   experience    </w:t>
      </w:r>
      <w:r>
        <w:t xml:space="preserve">   doctor    </w:t>
      </w:r>
      <w:r>
        <w:t xml:space="preserve">   children    </w:t>
      </w:r>
      <w:r>
        <w:t xml:space="preserve">   sixteen    </w:t>
      </w:r>
      <w:r>
        <w:t xml:space="preserve">   mr McBride    </w:t>
      </w:r>
      <w:r>
        <w:t xml:space="preserve">   god    </w:t>
      </w:r>
      <w:r>
        <w:t xml:space="preserve">   hudis    </w:t>
      </w:r>
      <w:r>
        <w:t xml:space="preserve">   penetrating    </w:t>
      </w:r>
      <w:r>
        <w:t xml:space="preserve">   marriage    </w:t>
      </w:r>
      <w:r>
        <w:t xml:space="preserve">   slaughterhouse    </w:t>
      </w:r>
      <w:r>
        <w:t xml:space="preserve">   azaleas    </w:t>
      </w:r>
      <w:r>
        <w:t xml:space="preserve">   rubenstein    </w:t>
      </w:r>
      <w:r>
        <w:t xml:space="preserve">   norfolk    </w:t>
      </w:r>
      <w:r>
        <w:t xml:space="preserve">   synagogue    </w:t>
      </w:r>
      <w:r>
        <w:t xml:space="preserve">   sam    </w:t>
      </w:r>
      <w:r>
        <w:t xml:space="preserve">   family    </w:t>
      </w:r>
      <w:r>
        <w:t xml:space="preserve">   shilsky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4</dc:title>
  <dcterms:created xsi:type="dcterms:W3CDTF">2021-10-11T18:55:42Z</dcterms:created>
  <dcterms:modified xsi:type="dcterms:W3CDTF">2021-10-11T18:55:42Z</dcterms:modified>
</cp:coreProperties>
</file>