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harpo beat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Bible say people should do to their moms and dads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celie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celie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mr beat celie the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Mr.’s ex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raped celie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harpo’s mom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period is this story based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sounds out celie to sleep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Nettie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harpo’s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people call celie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celie’s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as sick as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skin does Celie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celie writing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Mr.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kids does Sofia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</dc:title>
  <dcterms:created xsi:type="dcterms:W3CDTF">2021-10-11T18:55:45Z</dcterms:created>
  <dcterms:modified xsi:type="dcterms:W3CDTF">2021-10-11T18:55:45Z</dcterms:modified>
</cp:coreProperties>
</file>