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colours -Les couleurs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INDIGO    </w:t>
      </w:r>
      <w:r>
        <w:t xml:space="preserve">   COLEUR    </w:t>
      </w:r>
      <w:r>
        <w:t xml:space="preserve">   CREME    </w:t>
      </w:r>
      <w:r>
        <w:t xml:space="preserve">   ARGENT    </w:t>
      </w:r>
      <w:r>
        <w:t xml:space="preserve">   CELESTE    </w:t>
      </w:r>
      <w:r>
        <w:t xml:space="preserve">   VIOLET    </w:t>
      </w:r>
      <w:r>
        <w:t xml:space="preserve">   BRUN    </w:t>
      </w:r>
      <w:r>
        <w:t xml:space="preserve">   ORANGE    </w:t>
      </w:r>
      <w:r>
        <w:t xml:space="preserve">   ROSE    </w:t>
      </w:r>
      <w:r>
        <w:t xml:space="preserve">   BLEU    </w:t>
      </w:r>
      <w:r>
        <w:t xml:space="preserve">   VERT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colours -Les couleurs </dc:title>
  <dcterms:created xsi:type="dcterms:W3CDTF">2021-10-11T18:55:06Z</dcterms:created>
  <dcterms:modified xsi:type="dcterms:W3CDTF">2021-10-11T18:55:06Z</dcterms:modified>
</cp:coreProperties>
</file>