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coming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Judea    </w:t>
      </w:r>
      <w:r>
        <w:t xml:space="preserve">   residents    </w:t>
      </w:r>
      <w:r>
        <w:t xml:space="preserve">   tongues    </w:t>
      </w:r>
      <w:r>
        <w:t xml:space="preserve">   perplexed    </w:t>
      </w:r>
      <w:r>
        <w:t xml:space="preserve">   bewilderment    </w:t>
      </w:r>
      <w:r>
        <w:t xml:space="preserve">   Phrygia    </w:t>
      </w:r>
      <w:r>
        <w:t xml:space="preserve">   Medes    </w:t>
      </w:r>
      <w:r>
        <w:t xml:space="preserve">   Galileans    </w:t>
      </w:r>
      <w:r>
        <w:t xml:space="preserve">   God    </w:t>
      </w:r>
      <w:r>
        <w:t xml:space="preserve">   heaven    </w:t>
      </w:r>
      <w:r>
        <w:t xml:space="preserve">   Elamites    </w:t>
      </w:r>
      <w:r>
        <w:t xml:space="preserve">   judaism    </w:t>
      </w:r>
      <w:r>
        <w:t xml:space="preserve">   Egypt    </w:t>
      </w:r>
      <w:r>
        <w:t xml:space="preserve">   Pentecost    </w:t>
      </w:r>
      <w:r>
        <w:t xml:space="preserve">   Jerusalem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coming of the Holy Spirit</dc:title>
  <dcterms:created xsi:type="dcterms:W3CDTF">2021-10-11T18:54:55Z</dcterms:created>
  <dcterms:modified xsi:type="dcterms:W3CDTF">2021-10-11T18:54:55Z</dcterms:modified>
</cp:coreProperties>
</file>