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coming of the son of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kingdom    </w:t>
      </w:r>
      <w:r>
        <w:t xml:space="preserve">   parable    </w:t>
      </w:r>
      <w:r>
        <w:t xml:space="preserve">   fig    </w:t>
      </w:r>
      <w:r>
        <w:t xml:space="preserve">   earth    </w:t>
      </w:r>
      <w:r>
        <w:t xml:space="preserve">   heaven    </w:t>
      </w:r>
      <w:r>
        <w:t xml:space="preserve">   son    </w:t>
      </w:r>
      <w:r>
        <w:t xml:space="preserve">   sun    </w:t>
      </w:r>
      <w:r>
        <w:t xml:space="preserve">   moon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coming of the son of man </dc:title>
  <dcterms:created xsi:type="dcterms:W3CDTF">2021-10-11T18:55:52Z</dcterms:created>
  <dcterms:modified xsi:type="dcterms:W3CDTF">2021-10-11T18:55:52Z</dcterms:modified>
</cp:coreProperties>
</file>