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medicare    </w:t>
      </w:r>
      <w:r>
        <w:t xml:space="preserve">   Vicroads    </w:t>
      </w:r>
      <w:r>
        <w:t xml:space="preserve">   Centrelink    </w:t>
      </w:r>
      <w:r>
        <w:t xml:space="preserve">   Interpreter    </w:t>
      </w:r>
      <w:r>
        <w:t xml:space="preserve">   Victoria Polytechnic    </w:t>
      </w:r>
      <w:r>
        <w:t xml:space="preserve">   Woolworths    </w:t>
      </w:r>
      <w:r>
        <w:t xml:space="preserve">   Court    </w:t>
      </w:r>
      <w:r>
        <w:t xml:space="preserve">   Family payment    </w:t>
      </w:r>
      <w:r>
        <w:t xml:space="preserve">   Language support    </w:t>
      </w:r>
      <w:r>
        <w:t xml:space="preserve">   Health insurance    </w:t>
      </w:r>
      <w:r>
        <w:t xml:space="preserve">   Drivers licence    </w:t>
      </w:r>
      <w:r>
        <w:t xml:space="preserve">   Myki    </w:t>
      </w:r>
      <w:r>
        <w:t xml:space="preserve">   English classes    </w:t>
      </w:r>
      <w:r>
        <w:t xml:space="preserve">   Water bill    </w:t>
      </w:r>
      <w:r>
        <w:t xml:space="preserve">   Legal help    </w:t>
      </w:r>
      <w:r>
        <w:t xml:space="preserve">   Shopping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</dc:title>
  <dcterms:created xsi:type="dcterms:W3CDTF">2021-10-11T18:55:38Z</dcterms:created>
  <dcterms:modified xsi:type="dcterms:W3CDTF">2021-10-11T18:55:38Z</dcterms:modified>
</cp:coreProperties>
</file>