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enforcer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communities and towns make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looks after 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live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Likes to see beautiful smile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people live and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lives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where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Educator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area of land with its own people and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Rules for the community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community</dc:title>
  <dcterms:created xsi:type="dcterms:W3CDTF">2021-10-11T18:54:34Z</dcterms:created>
  <dcterms:modified xsi:type="dcterms:W3CDTF">2021-10-11T18:54:34Z</dcterms:modified>
</cp:coreProperties>
</file>