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balance    </w:t>
      </w:r>
      <w:r>
        <w:t xml:space="preserve">   cardiovascular endurance    </w:t>
      </w:r>
      <w:r>
        <w:t xml:space="preserve">   coordination    </w:t>
      </w:r>
      <w:r>
        <w:t xml:space="preserve">   flexibility    </w:t>
      </w:r>
      <w:r>
        <w:t xml:space="preserve">   muscular endurance    </w:t>
      </w:r>
      <w:r>
        <w:t xml:space="preserve">   power    </w:t>
      </w:r>
      <w:r>
        <w:t xml:space="preserve">   reaction time    </w:t>
      </w:r>
      <w:r>
        <w:t xml:space="preserve">   speed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components of fitness</dc:title>
  <dcterms:created xsi:type="dcterms:W3CDTF">2021-10-11T18:54:48Z</dcterms:created>
  <dcterms:modified xsi:type="dcterms:W3CDTF">2021-10-11T18:54:48Z</dcterms:modified>
</cp:coreProperties>
</file>