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components of the Labour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geographical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get when you pass examinations or officially complete courses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or organisations that employ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is able to start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you can do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Paid positions of regular employment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Roles that have been advertised but not yet filled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time when someone would need 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is paid or received in exchange for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are paid to work for businesses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Businesses or firms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components of the Labour Market</dc:title>
  <dcterms:created xsi:type="dcterms:W3CDTF">2021-10-11T18:56:15Z</dcterms:created>
  <dcterms:modified xsi:type="dcterms:W3CDTF">2021-10-11T18:56:15Z</dcterms:modified>
</cp:coreProperties>
</file>