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concept of pH value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with a pH value of 1-7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Basic can be identified by the ____ term in the end of their chemical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makes the mixture weaker or less concentrated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substance that is neither an acid nor a base with pH value of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common laboratory acid.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 pH indicator that is made up of several compounds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 oxide dissolves in water it becomes an acid.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indicator that has a red acid and blueish base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an acid and a base combine. This makes the acid less acidic or neutral.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oxide dissolves in water it becomes a basic.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are dyes prepared by natural vegetables.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acid can be identified by the ______ element in the front of  its chemical formula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Particles that have an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with a pH balance value of 7-14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measurements used to determine how acid or basic a subtace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that can burn material and the skin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concept of pH value</dc:title>
  <dcterms:created xsi:type="dcterms:W3CDTF">2021-10-11T18:56:23Z</dcterms:created>
  <dcterms:modified xsi:type="dcterms:W3CDTF">2021-10-11T18:56:23Z</dcterms:modified>
</cp:coreProperties>
</file>