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conclusional EXPLOSION!!!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allude    </w:t>
      </w:r>
      <w:r>
        <w:t xml:space="preserve">   allusion    </w:t>
      </w:r>
      <w:r>
        <w:t xml:space="preserve">   back    </w:t>
      </w:r>
      <w:r>
        <w:t xml:space="preserve">   create    </w:t>
      </w:r>
      <w:r>
        <w:t xml:space="preserve">   decorate    </w:t>
      </w:r>
      <w:r>
        <w:t xml:space="preserve">   erode    </w:t>
      </w:r>
      <w:r>
        <w:t xml:space="preserve">   erosion    </w:t>
      </w:r>
      <w:r>
        <w:t xml:space="preserve">   expand    </w:t>
      </w:r>
      <w:r>
        <w:t xml:space="preserve">   expansion    </w:t>
      </w:r>
      <w:r>
        <w:t xml:space="preserve">   explode    </w:t>
      </w:r>
      <w:r>
        <w:t xml:space="preserve">   explosion    </w:t>
      </w:r>
      <w:r>
        <w:t xml:space="preserve">   illustrate    </w:t>
      </w:r>
      <w:r>
        <w:t xml:space="preserve">   imitate    </w:t>
      </w:r>
      <w:r>
        <w:t xml:space="preserve">   invade    </w:t>
      </w:r>
      <w:r>
        <w:t xml:space="preserve">   operate    </w:t>
      </w:r>
      <w:r>
        <w:t xml:space="preserve">   operation    </w:t>
      </w:r>
      <w:r>
        <w:t xml:space="preserve">   sinmi    </w:t>
      </w:r>
      <w:r>
        <w:t xml:space="preserve">   somewhere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conclusional EXPLOSION!!!</dc:title>
  <dcterms:created xsi:type="dcterms:W3CDTF">2021-10-11T18:54:40Z</dcterms:created>
  <dcterms:modified xsi:type="dcterms:W3CDTF">2021-10-11T18:54:40Z</dcterms:modified>
</cp:coreProperties>
</file>