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contender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knock out    </w:t>
      </w:r>
      <w:r>
        <w:t xml:space="preserve">   champion    </w:t>
      </w:r>
      <w:r>
        <w:t xml:space="preserve">    donatelli    </w:t>
      </w:r>
      <w:r>
        <w:t xml:space="preserve">   james    </w:t>
      </w:r>
      <w:r>
        <w:t xml:space="preserve">   alfred    </w:t>
      </w:r>
      <w:r>
        <w:t xml:space="preserve">   boxing gym    </w:t>
      </w:r>
      <w:r>
        <w:t xml:space="preserve">   aunt pearl    </w:t>
      </w:r>
      <w:r>
        <w:t xml:space="preserve">   mouth piece    </w:t>
      </w:r>
      <w:r>
        <w:t xml:space="preserve">   boxing    </w:t>
      </w:r>
      <w:r>
        <w:t xml:space="preserve">   contender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contender</dc:title>
  <dcterms:created xsi:type="dcterms:W3CDTF">2021-10-11T18:55:22Z</dcterms:created>
  <dcterms:modified xsi:type="dcterms:W3CDTF">2021-10-11T18:55:22Z</dcterms:modified>
</cp:coreProperties>
</file>