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cooking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the very famous cook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arretjes cake in this glossy wasn't baked but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juicy vegetable used to make sauce for pizzas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this to cook dinner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Recipe most grandma's can cook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of shiny substance that's often used to glue stuff to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body contains 60%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to eat your eggs other than 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substance often used on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crunchy bits you put in a bowl and eat 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seasoning often used in apple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Sort of white powder which can also be used to bake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seasoning you put on something to make it spicier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come out of a chicken and are often used to bake with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eggs    </w:t>
      </w:r>
      <w:r>
        <w:t xml:space="preserve">   flour    </w:t>
      </w:r>
      <w:r>
        <w:t xml:space="preserve">   water    </w:t>
      </w:r>
      <w:r>
        <w:t xml:space="preserve">   Oliver    </w:t>
      </w:r>
      <w:r>
        <w:t xml:space="preserve">   glaze    </w:t>
      </w:r>
      <w:r>
        <w:t xml:space="preserve">   stove    </w:t>
      </w:r>
      <w:r>
        <w:t xml:space="preserve">   tomato    </w:t>
      </w:r>
      <w:r>
        <w:t xml:space="preserve">   stiffened    </w:t>
      </w:r>
      <w:r>
        <w:t xml:space="preserve">   Oatmeal    </w:t>
      </w:r>
      <w:r>
        <w:t xml:space="preserve">   scrambled    </w:t>
      </w:r>
      <w:r>
        <w:t xml:space="preserve">   apple pie    </w:t>
      </w:r>
      <w:r>
        <w:t xml:space="preserve">   pepper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cooking show</dc:title>
  <dcterms:created xsi:type="dcterms:W3CDTF">2021-10-11T18:56:44Z</dcterms:created>
  <dcterms:modified xsi:type="dcterms:W3CDTF">2021-10-11T18:56:44Z</dcterms:modified>
</cp:coreProperties>
</file>