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 cornucopia 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Rue    </w:t>
      </w:r>
      <w:r>
        <w:t xml:space="preserve">   Tracker jacker    </w:t>
      </w:r>
      <w:r>
        <w:t xml:space="preserve">   Berries    </w:t>
      </w:r>
      <w:r>
        <w:t xml:space="preserve">   Mockingjay    </w:t>
      </w:r>
      <w:r>
        <w:t xml:space="preserve">   White roses    </w:t>
      </w:r>
      <w:r>
        <w:t xml:space="preserve">   The capital    </w:t>
      </w:r>
      <w:r>
        <w:t xml:space="preserve">   reaping    </w:t>
      </w:r>
      <w:r>
        <w:t xml:space="preserve">   Districts    </w:t>
      </w:r>
      <w:r>
        <w:t xml:space="preserve">   Bow and arrow    </w:t>
      </w:r>
      <w:r>
        <w:t xml:space="preserve">   Cornucopia    </w:t>
      </w:r>
      <w:r>
        <w:t xml:space="preserve">   Snow    </w:t>
      </w:r>
      <w:r>
        <w:t xml:space="preserve">   Survival    </w:t>
      </w:r>
      <w:r>
        <w:t xml:space="preserve">   Gale    </w:t>
      </w:r>
      <w:r>
        <w:t xml:space="preserve">   Peeta    </w:t>
      </w:r>
      <w:r>
        <w:t xml:space="preserve">   Katniss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 cornucopia  search </dc:title>
  <dcterms:created xsi:type="dcterms:W3CDTF">2021-10-11T18:44:02Z</dcterms:created>
  <dcterms:modified xsi:type="dcterms:W3CDTF">2021-10-11T18:44:02Z</dcterms:modified>
</cp:coreProperties>
</file>