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corps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black feet    </w:t>
      </w:r>
      <w:r>
        <w:t xml:space="preserve">   benyork    </w:t>
      </w:r>
      <w:r>
        <w:t xml:space="preserve">   compass    </w:t>
      </w:r>
      <w:r>
        <w:t xml:space="preserve">   the hand game    </w:t>
      </w:r>
      <w:r>
        <w:t xml:space="preserve">   journal    </w:t>
      </w:r>
      <w:r>
        <w:t xml:space="preserve">   pemmican    </w:t>
      </w:r>
      <w:r>
        <w:t xml:space="preserve">   clark    </w:t>
      </w:r>
      <w:r>
        <w:t xml:space="preserve">   lewis    </w:t>
      </w:r>
      <w:r>
        <w:t xml:space="preserve">   expedition    </w:t>
      </w:r>
      <w:r>
        <w:t xml:space="preserve">   corpsofdiscovery    </w:t>
      </w:r>
      <w:r>
        <w:t xml:space="preserve">   sacagawea    </w:t>
      </w:r>
      <w:r>
        <w:t xml:space="preserve">   charbonneau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corps of discovery</dc:title>
  <dcterms:created xsi:type="dcterms:W3CDTF">2021-10-11T18:55:44Z</dcterms:created>
  <dcterms:modified xsi:type="dcterms:W3CDTF">2021-10-11T18:55:44Z</dcterms:modified>
</cp:coreProperties>
</file>