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council of Trent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council of trent    </w:t>
      </w:r>
      <w:r>
        <w:t xml:space="preserve">   pope    </w:t>
      </w:r>
      <w:r>
        <w:t xml:space="preserve">   meetings    </w:t>
      </w:r>
      <w:r>
        <w:t xml:space="preserve">   sin    </w:t>
      </w:r>
      <w:r>
        <w:t xml:space="preserve">   original    </w:t>
      </w:r>
      <w:r>
        <w:t xml:space="preserve">   faith    </w:t>
      </w:r>
      <w:r>
        <w:t xml:space="preserve">   tradition    </w:t>
      </w:r>
      <w:r>
        <w:t xml:space="preserve">   sacraments    </w:t>
      </w:r>
      <w:r>
        <w:t xml:space="preserve">   testament    </w:t>
      </w:r>
      <w:r>
        <w:t xml:space="preserve">   niceno constantinopolitan    </w:t>
      </w:r>
      <w:r>
        <w:t xml:space="preserve">   creed    </w:t>
      </w:r>
      <w:r>
        <w:t xml:space="preserve">   clarify    </w:t>
      </w:r>
      <w:r>
        <w:t xml:space="preserve">   dogmatic    </w:t>
      </w:r>
      <w:r>
        <w:t xml:space="preserve">   self reform    </w:t>
      </w:r>
      <w:r>
        <w:t xml:space="preserve">   revitalise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council of Trent</dc:title>
  <dcterms:created xsi:type="dcterms:W3CDTF">2021-10-11T18:55:47Z</dcterms:created>
  <dcterms:modified xsi:type="dcterms:W3CDTF">2021-10-11T18:55:47Z</dcterms:modified>
</cp:coreProperties>
</file>