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Japan    </w:t>
      </w:r>
      <w:r>
        <w:t xml:space="preserve">   China    </w:t>
      </w:r>
      <w:r>
        <w:t xml:space="preserve">   Mexico    </w:t>
      </w:r>
      <w:r>
        <w:t xml:space="preserve">   Luxembourg    </w:t>
      </w:r>
      <w:r>
        <w:t xml:space="preserve">   Portugal    </w:t>
      </w:r>
      <w:r>
        <w:t xml:space="preserve">   Spain    </w:t>
      </w:r>
      <w:r>
        <w:t xml:space="preserve">   Germany    </w:t>
      </w:r>
      <w:r>
        <w:t xml:space="preserve">   Italia    </w:t>
      </w:r>
      <w:r>
        <w:t xml:space="preserve">   Belgium    </w:t>
      </w:r>
      <w:r>
        <w:t xml:space="preserve">   France    </w:t>
      </w:r>
      <w:r>
        <w:t xml:space="preserve">   India    </w:t>
      </w:r>
      <w:r>
        <w:t xml:space="preserve">   Ireland    </w:t>
      </w:r>
      <w:r>
        <w:t xml:space="preserve">   South Africa    </w:t>
      </w:r>
      <w:r>
        <w:t xml:space="preserve">   Australia    </w:t>
      </w:r>
      <w:r>
        <w:t xml:space="preserve">   United States of America    </w:t>
      </w:r>
      <w:r>
        <w:t xml:space="preserve">   Canada    </w:t>
      </w:r>
      <w:r>
        <w:t xml:space="preserve">   New Zealand    </w:t>
      </w:r>
      <w:r>
        <w:t xml:space="preserve">   Nigeria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countries</dc:title>
  <dcterms:created xsi:type="dcterms:W3CDTF">2021-10-11T18:56:34Z</dcterms:created>
  <dcterms:modified xsi:type="dcterms:W3CDTF">2021-10-11T18:56:34Z</dcterms:modified>
</cp:coreProperties>
</file>