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Adam and Eve    </w:t>
      </w:r>
      <w:r>
        <w:t xml:space="preserve">   animals    </w:t>
      </w:r>
      <w:r>
        <w:t xml:space="preserve">   creeping crawling    </w:t>
      </w:r>
      <w:r>
        <w:t xml:space="preserve">   darkness    </w:t>
      </w:r>
      <w:r>
        <w:t xml:space="preserve">   earth    </w:t>
      </w:r>
      <w:r>
        <w:t xml:space="preserve">   evening    </w:t>
      </w:r>
      <w:r>
        <w:t xml:space="preserve">   firament    </w:t>
      </w:r>
      <w:r>
        <w:t xml:space="preserve">   fruit tree    </w:t>
      </w:r>
      <w:r>
        <w:t xml:space="preserve">   grass    </w:t>
      </w:r>
      <w:r>
        <w:t xml:space="preserve">   heaven    </w:t>
      </w:r>
      <w:r>
        <w:t xml:space="preserve">   land    </w:t>
      </w:r>
      <w:r>
        <w:t xml:space="preserve">   light    </w:t>
      </w:r>
      <w:r>
        <w:t xml:space="preserve">   morning    </w:t>
      </w:r>
      <w:r>
        <w:t xml:space="preserve">   ocean    </w:t>
      </w:r>
      <w:r>
        <w:t xml:space="preserve">   seas    </w:t>
      </w:r>
      <w:r>
        <w:t xml:space="preserve">   seed    </w:t>
      </w:r>
      <w:r>
        <w:t xml:space="preserve">   seven day    </w:t>
      </w:r>
      <w:r>
        <w:t xml:space="preserve">   stars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2021-10-11T18:56:58Z</dcterms:created>
  <dcterms:modified xsi:type="dcterms:W3CDTF">2021-10-11T18:56:58Z</dcterms:modified>
</cp:coreProperties>
</file>