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crossover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event causing great and often sudden damage or distress?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basketball move called when you switch the from one hand the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rude in a mean-spirited and surly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great psychological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bond or relationship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its a common injury or inflammation of the tendon that connects your 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thing that's physical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 great degree in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incidents becomes significant enough to cause a larger, more important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happening in the opposite way to what is expected</w:t>
            </w:r>
          </w:p>
        </w:tc>
      </w:tr>
    </w:tbl>
    <w:p>
      <w:pPr>
        <w:pStyle w:val="WordBankMedium"/>
      </w:pPr>
      <w:r>
        <w:t xml:space="preserve">   crossover    </w:t>
      </w:r>
      <w:r>
        <w:t xml:space="preserve">   calamity    </w:t>
      </w:r>
      <w:r>
        <w:t xml:space="preserve">   patella tendonitis    </w:t>
      </w:r>
      <w:r>
        <w:t xml:space="preserve">   pulchritudinous    </w:t>
      </w:r>
      <w:r>
        <w:t xml:space="preserve">   Hypertension    </w:t>
      </w:r>
      <w:r>
        <w:t xml:space="preserve">   ironic    </w:t>
      </w:r>
      <w:r>
        <w:t xml:space="preserve">   tipping point    </w:t>
      </w:r>
      <w:r>
        <w:t xml:space="preserve">   churlish     </w:t>
      </w:r>
      <w:r>
        <w:t xml:space="preserve">   profusely    </w:t>
      </w:r>
      <w:r>
        <w:t xml:space="preserve">   Estranged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crossover word puzzle</dc:title>
  <dcterms:created xsi:type="dcterms:W3CDTF">2021-10-11T18:56:49Z</dcterms:created>
  <dcterms:modified xsi:type="dcterms:W3CDTF">2021-10-11T18:56:49Z</dcterms:modified>
</cp:coreProperties>
</file>