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 for Hilo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puede aguantar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celular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Avísame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Defender, proteger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Información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país de origen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Tratan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Desafortunadamente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número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Rápido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for Hilo vocab 2</dc:title>
  <dcterms:created xsi:type="dcterms:W3CDTF">2021-10-11T18:56:25Z</dcterms:created>
  <dcterms:modified xsi:type="dcterms:W3CDTF">2021-10-11T18:56:25Z</dcterms:modified>
</cp:coreProperties>
</file>