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crossword of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out of my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number is 24601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coat of many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crosswalk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secret power and uses it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 black was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becomes a 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 here comes the child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dad was a 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it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lots of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Raised lots for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Lots of furry felines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witch springs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travels by 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an irish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song relates to this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of shows</dc:title>
  <dcterms:created xsi:type="dcterms:W3CDTF">2021-10-11T18:56:41Z</dcterms:created>
  <dcterms:modified xsi:type="dcterms:W3CDTF">2021-10-11T18:56:41Z</dcterms:modified>
</cp:coreProperties>
</file>