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crossword that is OK-ish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brother got locked up in a prison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half machine and designer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eyes, nose and a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In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something two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subject on the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very big and mythical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Roman emperor owns a large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had one recently called Debbie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very next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practicing over and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Digestive system in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fraction of a dollar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that is OK-ish</dc:title>
  <dcterms:created xsi:type="dcterms:W3CDTF">2021-10-11T18:56:20Z</dcterms:created>
  <dcterms:modified xsi:type="dcterms:W3CDTF">2021-10-11T18:56:20Z</dcterms:modified>
</cp:coreProperties>
</file>