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Rev. Parris’s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expert on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wife of John Proctor?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an affair with John Proctor?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Ruth’s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current Proctor’s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authority of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youngest daughter of reverend Parris?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72 year old woman from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woman who had 7 babies die at birth?</w:t>
            </w:r>
          </w:p>
        </w:tc>
      </w:tr>
    </w:tbl>
    <w:p>
      <w:pPr>
        <w:pStyle w:val="WordBankLarge"/>
      </w:pPr>
      <w:r>
        <w:t xml:space="preserve">   Tituba    </w:t>
      </w:r>
      <w:r>
        <w:t xml:space="preserve">    Elizabeth Proctor    </w:t>
      </w:r>
      <w:r>
        <w:t xml:space="preserve">   Marry Warren    </w:t>
      </w:r>
      <w:r>
        <w:t xml:space="preserve">   Abigail Williams    </w:t>
      </w:r>
      <w:r>
        <w:t xml:space="preserve">   Ann Putnam    </w:t>
      </w:r>
      <w:r>
        <w:t xml:space="preserve">    Reverend Hale    </w:t>
      </w:r>
      <w:r>
        <w:t xml:space="preserve">   Rebecca Nurse    </w:t>
      </w:r>
      <w:r>
        <w:t xml:space="preserve">   Marshal Herrick    </w:t>
      </w:r>
      <w:r>
        <w:t xml:space="preserve">   Betty Parris    </w:t>
      </w:r>
      <w:r>
        <w:t xml:space="preserve">   Thomas Putnam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crucible </dc:title>
  <dcterms:created xsi:type="dcterms:W3CDTF">2021-10-11T18:43:56Z</dcterms:created>
  <dcterms:modified xsi:type="dcterms:W3CDTF">2021-10-11T18:43:56Z</dcterms:modified>
</cp:coreProperties>
</file>