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Effrontery    </w:t>
      </w:r>
      <w:r>
        <w:t xml:space="preserve">   Confounded    </w:t>
      </w:r>
      <w:r>
        <w:t xml:space="preserve">   Deferentially    </w:t>
      </w:r>
      <w:r>
        <w:t xml:space="preserve">   Imperceptible    </w:t>
      </w:r>
      <w:r>
        <w:t xml:space="preserve">   Contentious    </w:t>
      </w:r>
      <w:r>
        <w:t xml:space="preserve">   Blasphemy    </w:t>
      </w:r>
      <w:r>
        <w:t xml:space="preserve">   Abomination    </w:t>
      </w:r>
      <w:r>
        <w:t xml:space="preserve">   Gingerly    </w:t>
      </w:r>
      <w:r>
        <w:t xml:space="preserve">   Qual    </w:t>
      </w:r>
      <w:r>
        <w:t xml:space="preserve">   Theology    </w:t>
      </w:r>
      <w:r>
        <w:t xml:space="preserve">   Deference    </w:t>
      </w:r>
      <w:r>
        <w:t xml:space="preserve">   Base    </w:t>
      </w:r>
      <w:r>
        <w:t xml:space="preserve">   Avidly    </w:t>
      </w:r>
      <w:r>
        <w:t xml:space="preserve">   Ameliorate    </w:t>
      </w:r>
      <w:r>
        <w:t xml:space="preserve">   Pallor    </w:t>
      </w:r>
      <w:r>
        <w:t xml:space="preserve">   Inculcation    </w:t>
      </w:r>
      <w:r>
        <w:t xml:space="preserve">   Calumny    </w:t>
      </w:r>
      <w:r>
        <w:t xml:space="preserve">   Dissembling    </w:t>
      </w:r>
      <w:r>
        <w:t xml:space="preserve">   Ingratiating    </w:t>
      </w:r>
      <w:r>
        <w:t xml:space="preserve">   Predilection    </w:t>
      </w:r>
      <w:r>
        <w:t xml:space="preserve">   Iniquity    </w:t>
      </w:r>
      <w:r>
        <w:t xml:space="preserve">   Propitiation    </w:t>
      </w:r>
      <w:r>
        <w:t xml:space="preserve">   Licentious    </w:t>
      </w:r>
      <w:r>
        <w:t xml:space="preserve">   Exaltation    </w:t>
      </w:r>
      <w:r>
        <w:t xml:space="preserve">   Exude    </w:t>
      </w:r>
      <w:r>
        <w:t xml:space="preserve">   Boundless    </w:t>
      </w:r>
      <w:r>
        <w:t xml:space="preserve">   Indictment    </w:t>
      </w:r>
      <w:r>
        <w:t xml:space="preserve">   Astonished    </w:t>
      </w:r>
      <w:r>
        <w:t xml:space="preserve">   Gaunt    </w:t>
      </w:r>
      <w:r>
        <w:t xml:space="preserve">   Stench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2021-10-11T18:55:45Z</dcterms:created>
  <dcterms:modified xsi:type="dcterms:W3CDTF">2021-10-11T18:55:45Z</dcterms:modified>
</cp:coreProperties>
</file>