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Jail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 with abigail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Putnams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slave brought from barbados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Daughter of parris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Clerk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Elderly,sweet, respected 72 yr 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orphan, she lives with her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Presides over the trails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Husband of rebecca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Homless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farmer and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83 year who often sues his neighbors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2021-10-11T18:56:08Z</dcterms:created>
  <dcterms:modified xsi:type="dcterms:W3CDTF">2021-10-11T18:56:08Z</dcterms:modified>
</cp:coreProperties>
</file>