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vocab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Abigail's face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quarrelsome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out or detect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girls made Salem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crazy, stupid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found guilty of bank _______, and sent to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no regard for accepting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court the girls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stared at her with a___________ expression and finally shook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witchcraft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adversaries; opponents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offering of Christ once made is that perfect redemption,___________, and satisfaction, for all the sins of the whole world."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read can see that John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woman arrested at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scornful, disblainful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unknown or unacknowledged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to himself, Louis might have been too _______ for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be heard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I've never met anyone who could___________a question as well as he can.</w:t>
            </w:r>
          </w:p>
        </w:tc>
      </w:tr>
    </w:tbl>
    <w:p>
      <w:pPr>
        <w:pStyle w:val="WordBankMedium"/>
      </w:pPr>
      <w:r>
        <w:t xml:space="preserve">   ascertain     </w:t>
      </w:r>
      <w:r>
        <w:t xml:space="preserve">   diabolism     </w:t>
      </w:r>
      <w:r>
        <w:t xml:space="preserve">   anonymity    </w:t>
      </w:r>
      <w:r>
        <w:t xml:space="preserve">   bemused     </w:t>
      </w:r>
      <w:r>
        <w:t xml:space="preserve">   antagonist     </w:t>
      </w:r>
      <w:r>
        <w:t xml:space="preserve">   contemptuous     </w:t>
      </w:r>
      <w:r>
        <w:t xml:space="preserve">   audible     </w:t>
      </w:r>
      <w:r>
        <w:t xml:space="preserve">   contentious     </w:t>
      </w:r>
      <w:r>
        <w:t xml:space="preserve">   licentious     </w:t>
      </w:r>
      <w:r>
        <w:t xml:space="preserve">   draft     </w:t>
      </w:r>
      <w:r>
        <w:t xml:space="preserve">   propitiation     </w:t>
      </w:r>
      <w:r>
        <w:t xml:space="preserve">   perplexed    </w:t>
      </w:r>
      <w:r>
        <w:t xml:space="preserve">   inert    </w:t>
      </w:r>
      <w:r>
        <w:t xml:space="preserve">    evade     </w:t>
      </w:r>
      <w:r>
        <w:t xml:space="preserve">   fraud    </w:t>
      </w:r>
      <w:r>
        <w:t xml:space="preserve">   Hypocrites    </w:t>
      </w:r>
      <w:r>
        <w:t xml:space="preserve">   pallor     </w:t>
      </w:r>
      <w:r>
        <w:t xml:space="preserve">   calumny    </w:t>
      </w:r>
      <w:r>
        <w:t xml:space="preserve">   abomination     </w:t>
      </w:r>
      <w:r>
        <w:t xml:space="preserve">   Ecstatic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 crossword  </dc:title>
  <dcterms:created xsi:type="dcterms:W3CDTF">2021-10-11T18:57:02Z</dcterms:created>
  <dcterms:modified xsi:type="dcterms:W3CDTF">2021-10-11T18:57:02Z</dcterms:modified>
</cp:coreProperties>
</file>