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crucible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WITCH HUNTS    </w:t>
      </w:r>
      <w:r>
        <w:t xml:space="preserve">   VINDICTIVE    </w:t>
      </w:r>
      <w:r>
        <w:t xml:space="preserve">   TRAFFICKED    </w:t>
      </w:r>
      <w:r>
        <w:t xml:space="preserve">   TITUBA    </w:t>
      </w:r>
      <w:r>
        <w:t xml:space="preserve">   THOMAS PUTNAM    </w:t>
      </w:r>
      <w:r>
        <w:t xml:space="preserve">   SALEMITES    </w:t>
      </w:r>
      <w:r>
        <w:t xml:space="preserve">   SALEM    </w:t>
      </w:r>
      <w:r>
        <w:t xml:space="preserve">   REVEREND PARRIS    </w:t>
      </w:r>
      <w:r>
        <w:t xml:space="preserve">   REVEREND HALE    </w:t>
      </w:r>
      <w:r>
        <w:t xml:space="preserve">   PURITAN    </w:t>
      </w:r>
      <w:r>
        <w:t xml:space="preserve">   PERSECUTION    </w:t>
      </w:r>
      <w:r>
        <w:t xml:space="preserve">   PAROCHIAL    </w:t>
      </w:r>
      <w:r>
        <w:t xml:space="preserve">   PARADOX    </w:t>
      </w:r>
      <w:r>
        <w:t xml:space="preserve">   MART WARREN    </w:t>
      </w:r>
      <w:r>
        <w:t xml:space="preserve">   LECHERY    </w:t>
      </w:r>
      <w:r>
        <w:t xml:space="preserve">   JUDGE DANFORTH    </w:t>
      </w:r>
      <w:r>
        <w:t xml:space="preserve">   JOHN PROCTOR    </w:t>
      </w:r>
      <w:r>
        <w:t xml:space="preserve">   GOODY OSBURN    </w:t>
      </w:r>
      <w:r>
        <w:t xml:space="preserve">   GOODY NURSE    </w:t>
      </w:r>
      <w:r>
        <w:t xml:space="preserve">   GILES COREY    </w:t>
      </w:r>
      <w:r>
        <w:t xml:space="preserve">   FRANCIS NURSE    </w:t>
      </w:r>
      <w:r>
        <w:t xml:space="preserve">   CORROBORATE    </w:t>
      </w:r>
      <w:r>
        <w:t xml:space="preserve">   CONJURE    </w:t>
      </w:r>
      <w:r>
        <w:t xml:space="preserve">   BETTY PARRIS    </w:t>
      </w:r>
      <w:r>
        <w:t xml:space="preserve">   BEGRUDGE    </w:t>
      </w:r>
      <w:r>
        <w:t xml:space="preserve">   BARBADOS    </w:t>
      </w:r>
      <w:r>
        <w:t xml:space="preserve">   ARTHUR MILLER    </w:t>
      </w:r>
      <w:r>
        <w:t xml:space="preserve">   ANN PUTNAM    </w:t>
      </w:r>
      <w:r>
        <w:t xml:space="preserve">   ABOMINATION    </w:t>
      </w:r>
      <w:r>
        <w:t xml:space="preserve">   ABIGAIL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word search</dc:title>
  <dcterms:created xsi:type="dcterms:W3CDTF">2021-10-11T18:56:57Z</dcterms:created>
  <dcterms:modified xsi:type="dcterms:W3CDTF">2021-10-11T18:56:57Z</dcterms:modified>
</cp:coreProperties>
</file>